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1687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«ПКО «М.Б.А. Финансы»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Шабалде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Евгению Викторовичу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Гражданского процессуального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«ПКО «М.Б.А. Финансы» к </w:t>
      </w:r>
      <w:r>
        <w:rPr>
          <w:rFonts w:ascii="Times New Roman" w:eastAsia="Times New Roman" w:hAnsi="Times New Roman" w:cs="Times New Roman"/>
          <w:sz w:val="28"/>
          <w:szCs w:val="28"/>
        </w:rPr>
        <w:t>Шабалде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Евгению Викторовичу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</w:t>
      </w:r>
      <w:r>
        <w:rPr>
          <w:rFonts w:ascii="Times New Roman" w:eastAsia="Times New Roman" w:hAnsi="Times New Roman" w:cs="Times New Roman"/>
          <w:sz w:val="28"/>
          <w:szCs w:val="28"/>
        </w:rPr>
        <w:t>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Шабалд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«ПКО «М.Б.А. Финансы»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7726626680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№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08.10.2022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Шабалдой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29.10.2022 по 26.05.2023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13120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17120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течение месяца со дня принятия решения суда в окончательной форме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с подачей жалобы через мирового судью, принявшего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Агзямова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ExternalSystemDefinedgrp-22rplc-11">
    <w:name w:val="cat-ExternalSystemDefined grp-22 rplc-11"/>
    <w:basedOn w:val="DefaultParagraphFont"/>
  </w:style>
  <w:style w:type="character" w:customStyle="1" w:styleId="cat-ExternalSystemDefinedgrp-21rplc-12">
    <w:name w:val="cat-ExternalSystemDefined grp-21 rplc-12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UserDefinedgrp-26rplc-28">
    <w:name w:val="cat-UserDefined grp-26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